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  后集  卷23-33</w:t>
      </w:r>
    </w:p>
    <w:p>
      <w:r>
        <w:t>作者：（宋）胡仔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苕溪渔隐丛话  后集  卷23-33 评论地址：https://www.jiaokey.com/book/detail/12366047.html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