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粟香二笔  卷5-6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粟香二笔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本书出售、求购地址：https://www.jiaokey.com/book/detail/12366125.html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关键词搜索：https://www.jiaokey.com/tag/粟香二笔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