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粟香二笔  卷7-8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粟香二笔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本书出售、求购地址：https://www.jiaokey.com/book/detail/12366126.html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关键词搜索：https://www.jiaokey.com/tag/粟香二笔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