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乡村社会卷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乡村社会卷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本书出售、求购地址：https://www.jiaokey.com/book/detail/12366345.html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乡村社会卷.html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