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中国经济发展和体制改革报告  2  中国道路与中国模式  1949-2009</w:t>
      </w:r>
    </w:p>
    <w:p>
      <w:r>
        <w:rPr>
          <w:rFonts w:ascii="宋体" w:hAnsi="宋体" w:eastAsia="宋体"/>
          <w:sz w:val="24"/>
        </w:rPr>
        <w:t>邹东涛编著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中国经济发展和体制改革报告  2  中国道路与中国模式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本书出售、求购地址：https://www.jiaokey.com/book/detail/12366452.html</w:t>
      </w:r>
    </w:p>
    <w:p>
      <w:r>
        <w:t>更多相关图书推荐：https://www.jiaokey.com</w:t>
      </w:r>
    </w:p>
    <w:p>
      <w:r>
        <w:t>邹东涛编著 其他作品：https://www.jiaokey.com/tag/邹东涛编著.html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关键词搜索：https://www.jiaokey.com/tag/中国经济发展和体制改革报告  2  中国道路与中国模式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