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售货员英语</w:t>
      </w:r>
    </w:p>
    <w:p>
      <w:r>
        <w:rPr>
          <w:rFonts w:ascii="宋体" w:hAnsi="宋体" w:eastAsia="宋体"/>
          <w:sz w:val="24"/>
        </w:rPr>
        <w:t>（美）沃德，高婕，陈伟编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（美）沃德，高婕，陈伟编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外语教学为与研究出版社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本书出售、求购地址：https://www.jiaokey.com/book/detail/12366458.html</w:t>
      </w:r>
    </w:p>
    <w:p>
      <w:r>
        <w:t>更多相关图书推荐：https://www.jiaokey.com</w:t>
      </w:r>
    </w:p>
    <w:p>
      <w:r>
        <w:t>（美）沃德，高婕，陈伟编 其他作品：https://www.jiaokey.com/tag/（美）沃德，高婕，陈伟编.html</w:t>
      </w:r>
    </w:p>
    <w:p>
      <w:r>
        <w:t>外语教学为与研究出版社 出版图书：https://www.jiaokey.com/tag/外语教学为与研究出版社.html</w:t>
      </w:r>
    </w:p>
    <w:p>
      <w:r>
        <w:t>关键词搜索：https://www.jiaokey.com/tag/售货员英语.html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