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崇祯皇帝传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本书出售、求购地址：https://www.jiaokey.com/book/detail/12366557.html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西安:陕西师范大学出版社,2009.11 出版图书：https://www.jiaokey.com/tag/西安:陕西师范大学出版社,2009.11.html</w:t>
      </w:r>
    </w:p>
    <w:p>
      <w:r>
        <w:t>关键词搜索：https://www.jiaokey.com/tag/崇祯皇帝传.html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