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新编完美网站建设全能从入门到精通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新编完美网站建设全能从入门到精通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本书出售、求购地址：https://www.jiaokey.com/book/detail/12366643.html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关键词搜索：https://www.jiaokey.com/tag/新编完美网站建设全能从入门到精通.html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