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探索的印记  1  文化素质教育优秀论文集</w:t>
      </w:r>
    </w:p>
    <w:p>
      <w:r>
        <w:rPr>
          <w:rFonts w:ascii="宋体" w:hAnsi="宋体" w:eastAsia="宋体"/>
          <w:sz w:val="24"/>
        </w:rPr>
        <w:t>夏江敬，李俊主编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探索的印记  1  文化素质教育优秀论文集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夏江敬，李俊主编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本书出售、求购地址：https://www.jiaokey.com/book/detail/12366901.html</w:t>
      </w:r>
    </w:p>
    <w:p>
      <w:r>
        <w:t>更多相关图书推荐：https://www.jiaokey.com</w:t>
      </w:r>
    </w:p>
    <w:p>
      <w:r>
        <w:t>夏江敬，李俊主编 其他作品：https://www.jiaokey.com/tag/夏江敬，李俊主编.html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关键词搜索：https://www.jiaokey.com/tag/探索的印记  1  文化素质教育优秀论文集.html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