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书名：昆山民族民间文化精粹风俗卷  阿婆茶：衣食住行</w:t>
      </w:r>
    </w:p>
    <w:p>
      <w:r>
        <w:t>作者：赵红骑主编</w:t>
      </w:r>
    </w:p>
    <w:p>
      <w:r>
        <w:t>出版社：上海：上海人民出版社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昆山民族民间文化精粹风俗卷  阿婆茶：衣食住行 评论地址：https://www.jiaokey.com/book/detail/12366954.html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