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ChemOffice 2008实用教程  化学结构绘图分子模拟数据整合</w:t>
      </w:r>
    </w:p>
    <w:p>
      <w:r>
        <w:rPr>
          <w:rFonts w:ascii="宋体" w:hAnsi="宋体" w:eastAsia="宋体"/>
          <w:sz w:val="24"/>
        </w:rPr>
        <w:t>曾炜，孙延辉，李红霞编著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ChemOffice 2008实用教程  化学结构绘图分子模拟数据整合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曾炜，孙延辉，李红霞编著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本书出售、求购地址：https://www.jiaokey.com/book/detail/12367013.html</w:t>
      </w:r>
    </w:p>
    <w:p>
      <w:r>
        <w:t>更多相关图书推荐：https://www.jiaokey.com</w:t>
      </w:r>
    </w:p>
    <w:p>
      <w:r>
        <w:t>曾炜，孙延辉，李红霞编著 其他作品：https://www.jiaokey.com/tag/曾炜，孙延辉，李红霞编著.html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关键词搜索：https://www.jiaokey.com/tag/ChemOffice 2008实用教程  化学结构绘图分子模拟数据整合.html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