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作者：刘忠付，姬春秋，杨文泉主编</w:t>
      </w:r>
    </w:p>
    <w:p>
      <w:r>
        <w:t>出版社：哈尔滨：哈尔滨地图出版社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线性代数与空间解析几何 评论地址：https://www.jiaokey.com/book/detail/12367050.html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