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书名：人身保险业务研究：卡折式业务</w:t>
      </w:r>
    </w:p>
    <w:p>
      <w:r>
        <w:t>作者：宋维新编著</w:t>
      </w:r>
    </w:p>
    <w:p>
      <w:r>
        <w:t>出版社：哈尔滨:哈尔滨地图出版社,2008.05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人身保险业务研究：卡折式业务 评论地址：https://www.jiaokey.com/book/detail/12367064.html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