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让人文精神绽放德育光辉：北京市团结湖第三中学德育文集</w:t>
      </w:r>
    </w:p>
    <w:p>
      <w:r>
        <w:rPr>
          <w:rFonts w:ascii="宋体" w:hAnsi="宋体" w:eastAsia="宋体"/>
          <w:sz w:val="24"/>
        </w:rPr>
        <w:t>韩希文主编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让人文精神绽放德育光辉：北京市团结湖第三中学德育文集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本书出售、求购地址：https://www.jiaokey.com/book/detail/12367189.html</w:t>
      </w:r>
    </w:p>
    <w:p>
      <w:r>
        <w:t>更多相关图书推荐：https://www.jiaokey.com</w:t>
      </w:r>
    </w:p>
    <w:p>
      <w:r>
        <w:t>韩希文主编 其他作品：https://www.jiaokey.com/tag/韩希文主编.html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关键词搜索：https://www.jiaokey.com/tag/让人文精神绽放德育光辉：北京市团结湖第三中学德育文集.html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