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零起点学彩色电视机维修技术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零起点学彩色电视机维修技术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本书出售、求购地址：https://www.jiaokey.com/book/detail/12367264.html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关键词搜索：https://www.jiaokey.com/tag/零起点学彩色电视机维修技术.html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