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三年级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健康教育读本  三年级 评论地址：https://www.jiaokey.com/book/detail/12367306.html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