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韩毅成花鸟作品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韩毅成花鸟作品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本书出售、求购地址：https://www.jiaokey.com/book/detail/12367409.html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关键词搜索：https://www.jiaokey.com/tag/韩毅成花鸟作品.html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