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季羡林随想录  1  不完满才是人生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季羡林随想录  1  不完满才是人生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关键词搜索：https://www.jiaokey.com/tag/季羡林随想录  1  不完满才是人生.html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