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当代人立业基石  际遇因缘  当代13位女性真实经历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当代人立业基石  际遇因缘  当代13位女性真实经历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本书出售、求购地址：https://www.jiaokey.com/book/detail/12367659.html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关键词搜索：https://www.jiaokey.com/tag/当代人立业基石  际遇因缘  当代13位女性真实经历.html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