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书名：用对方法做对事</w:t>
      </w:r>
    </w:p>
    <w:p>
      <w:r>
        <w:t>作者：（美）摩根·琼斯著</w:t>
      </w:r>
    </w:p>
    <w:p>
      <w:r>
        <w:t>出版社：哈尔滨市：黑龙江科学技术出版社</w:t>
      </w:r>
    </w:p>
    <w:p>
      <w:r>
        <w:t>出版日期：2008.12</w:t>
      </w:r>
    </w:p>
    <w:p>
      <w:r>
        <w:t>总页数：312</w:t>
      </w:r>
    </w:p>
    <w:p>
      <w:r>
        <w:t>更多请访问教客网: www.jiaokey.com</w:t>
      </w:r>
    </w:p>
    <w:p>
      <w:r>
        <w:t>用对方法做对事 评论地址：https://www.jiaokey.com/book/detail/12367746.html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