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书名：耶稣会士白晋的生平与著作</w:t>
      </w:r>
    </w:p>
    <w:p>
      <w:r>
        <w:t>作者：(德)柯兰霓著</w:t>
      </w:r>
    </w:p>
    <w:p>
      <w:r>
        <w:t>出版社：郑州市：大象出版社</w:t>
      </w:r>
    </w:p>
    <w:p>
      <w:r>
        <w:t>出版日期：2009.01</w:t>
      </w:r>
    </w:p>
    <w:p>
      <w:r>
        <w:t>总页数：272</w:t>
      </w:r>
    </w:p>
    <w:p>
      <w:r>
        <w:t>更多请访问教客网: www.jiaokey.com</w:t>
      </w:r>
    </w:p>
    <w:p>
      <w:r>
        <w:t>耶稣会士白晋的生平与著作 评论地址：https://www.jiaokey.com/book/detail/12367755.html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