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拍定乾坤：eBay品牌锻造日志</w:t>
      </w:r>
    </w:p>
    <w:p>
      <w:r>
        <w:rPr>
          <w:rFonts w:ascii="宋体" w:hAnsi="宋体" w:eastAsia="宋体"/>
          <w:sz w:val="24"/>
        </w:rPr>
        <w:t>（英）爱仑·刘易斯著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拍定乾坤：eBay品牌锻造日志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（英）爱仑·刘易斯著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本书出售、求购地址：https://www.jiaokey.com/book/detail/12367993.html</w:t>
      </w:r>
    </w:p>
    <w:p>
      <w:r>
        <w:t>更多相关图书推荐：https://www.jiaokey.com</w:t>
      </w:r>
    </w:p>
    <w:p>
      <w:r>
        <w:t>（英）爱仑·刘易斯著 其他作品：https://www.jiaokey.com/tag/（英）爱仑·刘易斯著.html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关键词搜索：https://www.jiaokey.com/tag/拍定乾坤：eBay品牌锻造日志.html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