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大自然里的商道  创业者必学的13种动植物</w:t>
      </w:r>
    </w:p>
    <w:p>
      <w:r>
        <w:rPr>
          <w:rFonts w:ascii="宋体" w:hAnsi="宋体" w:eastAsia="宋体"/>
          <w:sz w:val="24"/>
        </w:rPr>
        <w:t>王诗文著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大自然里的商道  创业者必学的13种动植物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本书出售、求购地址：https://www.jiaokey.com/book/detail/12368014.html</w:t>
      </w:r>
    </w:p>
    <w:p>
      <w:r>
        <w:t>更多相关图书推荐：https://www.jiaokey.com</w:t>
      </w:r>
    </w:p>
    <w:p>
      <w:r>
        <w:t>王诗文著 其他作品：https://www.jiaokey.com/tag/王诗文著.html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