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高产经验介绍  第10集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高产经验介绍  第10集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本书出售、求购地址：https://www.jiaokey.com/book/detail/12370067.html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关键词搜索：https://www.jiaokey.com/tag/高产经验介绍  第10集.html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