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展点经验  第9集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展点经验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本书出售、求购地址：https://www.jiaokey.com/book/detail/12370069.html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关键词搜索：https://www.jiaokey.com/tag/展点经验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