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水准纲的平差计算  第4集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水准纲的平差计算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本书出售、求购地址：https://www.jiaokey.com/book/detail/12370074.html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关键词搜索：https://www.jiaokey.com/tag/水准纲的平差计算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