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第9册  自动立体量测仪的设计航空摄影测量“合片法”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第9册  自动立体量测仪的设计航空摄影测量“合片法”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本书出售、求购地址：https://www.jiaokey.com/book/detail/12370077.html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第9册  自动立体量测仪的设计航空摄影测量“合片法”.html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