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土地测量学（试用本）高等农业学校二年级专修科  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土地测量学（试用本）高等农业学校二年级专修科  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本书出售、求购地址：https://www.jiaokey.com/book/detail/12370084.html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关键词搜索：https://www.jiaokey.com/tag/土地测量学（试用本）高等农业学校二年级专修科  土壤肥料专业适用.html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