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画法几何习题</w:t>
      </w:r>
    </w:p>
    <w:p>
      <w:r>
        <w:rPr>
          <w:rFonts w:ascii="宋体" w:hAnsi="宋体" w:eastAsia="宋体"/>
          <w:sz w:val="24"/>
        </w:rPr>
        <w:t>（苏）鲁达也夫（А.К.Рудаев）撰；李敏译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画法几何习题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（苏）鲁达也夫（А.К.Рудаев）撰；李敏译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龙门联合书局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本书出售、求购地址：https://www.jiaokey.com/book/detail/12370143.html</w:t>
      </w:r>
    </w:p>
    <w:p>
      <w:r>
        <w:t>更多相关图书推荐：https://www.jiaokey.com</w:t>
      </w:r>
    </w:p>
    <w:p>
      <w:r>
        <w:t>（苏）鲁达也夫（А.К.Рудаев）撰；李敏译 其他作品：https://www.jiaokey.com/tag/（苏）鲁达也夫（А.К.Рудаев）撰；李敏译.html</w:t>
      </w:r>
    </w:p>
    <w:p>
      <w:r>
        <w:t>龙门联合书局 出版图书：https://www.jiaokey.com/tag/龙门联合书局.html</w:t>
      </w:r>
    </w:p>
    <w:p>
      <w:r>
        <w:t>关键词搜索：https://www.jiaokey.com/tag/画法几何习题.html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