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铣工的合理使用</w:t>
      </w:r>
    </w:p>
    <w:p>
      <w:r>
        <w:rPr>
          <w:rFonts w:ascii="宋体" w:hAnsi="宋体" w:eastAsia="宋体"/>
          <w:sz w:val="24"/>
        </w:rPr>
        <w:t>（苏）阿夫鲁钦（С.В.Аврутин）撰；陈振声译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铣工的合理使用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（苏）阿夫鲁钦（С.В.Аврутин）撰；陈振声译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本书出售、求购地址：https://www.jiaokey.com/book/detail/12370148.html</w:t>
      </w:r>
    </w:p>
    <w:p>
      <w:r>
        <w:t>更多相关图书推荐：https://www.jiaokey.com</w:t>
      </w:r>
    </w:p>
    <w:p>
      <w:r>
        <w:t>（苏）阿夫鲁钦（С.В.Аврутин）撰；陈振声译 其他作品：https://www.jiaokey.com/tag/（苏）阿夫鲁钦（С.В.Аврутин）撰；陈振声译.html</w:t>
      </w:r>
    </w:p>
    <w:p>
      <w:r>
        <w:t>民智书店 出版图书：https://www.jiaokey.com/tag/民智书店.html</w:t>
      </w:r>
    </w:p>
    <w:p>
      <w:r>
        <w:t>关键词搜索：https://www.jiaokey.com/tag/铣工的合理使用.html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