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书名：微分方程及其应用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微分方程及其应用 评论地址：https://www.jiaokey.com/book/detail/12370173.html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