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书名：机械制造业生产节约经验汇编  第3辑  废料利用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总页数：175</w:t>
      </w:r>
    </w:p>
    <w:p>
      <w:r>
        <w:t>更多请访问教客网: www.jiaokey.com</w:t>
      </w:r>
    </w:p>
    <w:p>
      <w:r>
        <w:t>机械制造业生产节约经验汇编  第3辑  废料利用 评论地址：https://www.jiaokey.com/book/detail/12370322.html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