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书名：从猿人脑发展到现代人脑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从猿人脑发展到现代人脑 评论地址：https://www.jiaokey.com/book/detail/12370349.html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