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  杞县志  1</w:t>
      </w:r>
    </w:p>
    <w:p>
      <w:r>
        <w:t>作者：周玑纂修</w:t>
      </w:r>
    </w:p>
    <w:p>
      <w:r>
        <w:t>出版社：台湾:成文出版社,1976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河南省  杞县志  1 评论地址：https://www.jiaokey.com/book/detail/12370484.html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