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阴常侍诗集至李尚书诗集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阴常侍诗集至李尚书诗集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本书出售、求购地址：https://www.jiaokey.com/book/detail/12371172.html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阴常侍诗集至李尚书诗集.html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