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皇甫司农集至周生列子汉皇德传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皇甫司农集至周生列子汉皇德传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本书出售、求购地址：https://www.jiaokey.com/book/detail/12371177.html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皇甫司农集至周生列子汉皇德传.html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