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十三州志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十三州志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本书出售、求购地址：https://www.jiaokey.com/book/detail/12371181.html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十三州志.html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