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全国诗社诗友作品选萃  第7集  湖北专集</w:t>
      </w:r>
    </w:p>
    <w:p>
      <w:r>
        <w:rPr>
          <w:rFonts w:ascii="宋体" w:hAnsi="宋体" w:eastAsia="宋体"/>
          <w:sz w:val="24"/>
        </w:rPr>
        <w:t>叶钟华等主编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全国诗社诗友作品选萃  第7集  湖北专集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叶钟华等主编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本书出售、求购地址：https://www.jiaokey.com/book/detail/12371323.html</w:t>
      </w:r>
    </w:p>
    <w:p>
      <w:r>
        <w:t>更多相关图书推荐：https://www.jiaokey.com</w:t>
      </w:r>
    </w:p>
    <w:p>
      <w:r>
        <w:t>叶钟华等主编 其他作品：https://www.jiaokey.com/tag/叶钟华等主编.html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关键词搜索：https://www.jiaokey.com/tag/全国诗社诗友作品选萃  第7集  湖北专集.html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