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书名：经典西式餐点一本全</w:t>
      </w:r>
    </w:p>
    <w:p>
      <w:r>
        <w:t>作者：林倍加等著</w:t>
      </w:r>
    </w:p>
    <w:p>
      <w:r>
        <w:t>出版社：汕头：汕头大学出版社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经典西式餐点一本全 评论地址：https://www.jiaokey.com/book/detail/12371521.html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