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书名：中国需要好银行  马蔚华与招商银行</w:t>
      </w:r>
    </w:p>
    <w:p>
      <w:r>
        <w:t>作者：张力升著</w:t>
      </w:r>
    </w:p>
    <w:p>
      <w:r>
        <w:t>出版社：北京：中央编译出版社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中国需要好银行  马蔚华与招商银行 评论地址：https://www.jiaokey.com/book/detail/12371525.html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