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创意心理学  唤醒与生俱来的创造力潜能</w:t>
      </w:r>
    </w:p>
    <w:p>
      <w:r>
        <w:rPr>
          <w:rFonts w:ascii="宋体" w:hAnsi="宋体" w:eastAsia="宋体"/>
          <w:sz w:val="24"/>
        </w:rPr>
        <w:t>（美）罗伯特.斯腾伯格，陶德.陆伯特编著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创意心理学  唤醒与生俱来的创造力潜能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（美）罗伯特.斯腾伯格，陶德.陆伯特编著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本书出售、求购地址：https://www.jiaokey.com/book/detail/12371566.html</w:t>
      </w:r>
    </w:p>
    <w:p>
      <w:r>
        <w:t>更多相关图书推荐：https://www.jiaokey.com</w:t>
      </w:r>
    </w:p>
    <w:p>
      <w:r>
        <w:t>（美）罗伯特.斯腾伯格，陶德.陆伯特编著 其他作品：https://www.jiaokey.com/tag/（美）罗伯特.斯腾伯格，陶德.陆伯特编著.html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关键词搜索：https://www.jiaokey.com/tag/创意心理学  唤醒与生俱来的创造力潜能.html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