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书名：融资  奔向纳斯达克</w:t>
      </w:r>
    </w:p>
    <w:p>
      <w:r>
        <w:t>作者：刘建华，（美）安迪·樊编著</w:t>
      </w:r>
    </w:p>
    <w:p>
      <w:r>
        <w:t>出版社：北京：石油工业出版社</w:t>
      </w:r>
    </w:p>
    <w:p>
      <w:r>
        <w:t>出版日期：2009.09</w:t>
      </w:r>
    </w:p>
    <w:p>
      <w:r>
        <w:t>总页数：284</w:t>
      </w:r>
    </w:p>
    <w:p>
      <w:r>
        <w:t>更多请访问教客网: www.jiaokey.com</w:t>
      </w:r>
    </w:p>
    <w:p>
      <w:r>
        <w:t>融资  奔向纳斯达克 评论地址：https://www.jiaokey.com/book/detail/12371568.html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