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艾青代表作·大堰河-我的保姆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艾青代表作·大堰河-我的保姆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本书出售、求购地址：https://www.jiaokey.com/book/detail/12371569.html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关键词搜索：https://www.jiaokey.com/tag/艾青代表作·大堰河-我的保姆.html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