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单词我最强  巅峰词汇33000</w:t>
      </w:r>
    </w:p>
    <w:p>
      <w:r>
        <w:rPr>
          <w:rFonts w:ascii="宋体" w:hAnsi="宋体" w:eastAsia="宋体"/>
          <w:sz w:val="24"/>
        </w:rPr>
        <w:t>（韩）文德著；崔莲花译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单词我最强  巅峰词汇33000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（韩）文德著；崔莲花译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本书出售、求购地址：https://www.jiaokey.com/book/detail/12371597.html</w:t>
      </w:r>
    </w:p>
    <w:p>
      <w:r>
        <w:t>更多相关图书推荐：https://www.jiaokey.com</w:t>
      </w:r>
    </w:p>
    <w:p>
      <w:r>
        <w:t>（韩）文德著；崔莲花译 其他作品：https://www.jiaokey.com/tag/（韩）文德著；崔莲花译.html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关键词搜索：https://www.jiaokey.com/tag/单词我最强  巅峰词汇33000.html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