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书名：英美报刊国际热点导读</w:t>
      </w:r>
    </w:p>
    <w:p>
      <w:r>
        <w:t>作者：李泮池编著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英美报刊国际热点导读 评论地址：https://www.jiaokey.com/book/detail/12371620.html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