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“非常雅思高分训练”系列  听力专题特训+高频词汇快速突破</w:t>
      </w:r>
    </w:p>
    <w:p>
      <w:r>
        <w:rPr>
          <w:rFonts w:ascii="宋体" w:hAnsi="宋体" w:eastAsia="宋体"/>
          <w:sz w:val="24"/>
        </w:rPr>
        <w:t>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“非常雅思高分训练”系列  听力专题特训+高频词汇快速突破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本书出售、求购地址：https://www.jiaokey.com/book/detail/12371621.html</w:t>
      </w:r>
    </w:p>
    <w:p>
      <w:r>
        <w:t>更多相关图书推荐：https://www.jiaokey.com</w:t>
      </w:r>
    </w:p>
    <w:p>
      <w:r>
        <w:t>李亚宾编著 其他作品：https://www.jiaokey.com/tag/李亚宾编著.html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关键词搜索：https://www.jiaokey.com/tag/“非常雅思高分训练”系列  听力专题特训+高频词汇快速突破.html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