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比尔·盖茨商道真经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比尔·盖茨商道真经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本书出售、求购地址：https://www.jiaokey.com/book/detail/12371624.html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关键词搜索：https://www.jiaokey.com/tag/比尔·盖茨商道真经.html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