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压路机、摊铺机、拌和机、混凝土搅拌和输送设备、工程起重机故障诊断与排除</w:t>
      </w:r>
    </w:p>
    <w:p>
      <w:r>
        <w:rPr>
          <w:rFonts w:ascii="宋体" w:hAnsi="宋体" w:eastAsia="宋体"/>
          <w:sz w:val="24"/>
        </w:rPr>
        <w:t>杨国平编著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压路机、摊铺机、拌和机、混凝土搅拌和输送设备、工程起重机故障诊断与排除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本书出售、求购地址：https://www.jiaokey.com/book/detail/12371743.html</w:t>
      </w:r>
    </w:p>
    <w:p>
      <w:r>
        <w:t>更多相关图书推荐：https://www.jiaokey.com</w:t>
      </w:r>
    </w:p>
    <w:p>
      <w:r>
        <w:t>杨国平编著 其他作品：https://www.jiaokey.com/tag/杨国平编著.html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关键词搜索：https://www.jiaokey.com/tag/压路机、摊铺机、拌和机、混凝土搅拌和输送设备、工程起重机故障诊断与排除.html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