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太空行走  航天员出舱活动揭秘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太空行走  航天员出舱活动揭秘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本书出售、求购地址：https://www.jiaokey.com/book/detail/12371754.html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关键词搜索：https://www.jiaokey.com/tag/太空行走  航天员出舱活动揭秘.html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