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2009多媒体教学经典教程</w:t>
      </w:r>
    </w:p>
    <w:p>
      <w:r>
        <w:rPr>
          <w:rFonts w:ascii="宋体" w:hAnsi="宋体" w:eastAsia="宋体"/>
          <w:sz w:val="24"/>
        </w:rPr>
        <w:t>张红松，赵健，王敏编著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2009多媒体教学经典教程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张红松，赵健，王敏编著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本书出售、求购地址：https://www.jiaokey.com/book/detail/12371797.html</w:t>
      </w:r>
    </w:p>
    <w:p>
      <w:r>
        <w:t>更多相关图书推荐：https://www.jiaokey.com</w:t>
      </w:r>
    </w:p>
    <w:p>
      <w:r>
        <w:t>张红松，赵健，王敏编著 其他作品：https://www.jiaokey.com/tag/张红松，赵健，王敏编著.html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关键词搜索：https://www.jiaokey.com/tag/中文版AutoCAD 2009多媒体教学经典教程.html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